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1115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ХМАО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Кузнецовой Людмилы Игоревны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Кузнецова Л.И.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>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Безноскова</w:t>
      </w:r>
      <w:r>
        <w:rPr>
          <w:rFonts w:ascii="Times New Roman" w:eastAsia="Times New Roman" w:hAnsi="Times New Roman" w:cs="Times New Roman"/>
        </w:rPr>
        <w:t xml:space="preserve"> д.39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</w:t>
      </w:r>
      <w:r>
        <w:rPr>
          <w:rFonts w:ascii="Times New Roman" w:eastAsia="Times New Roman" w:hAnsi="Times New Roman" w:cs="Times New Roman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18810586250418032976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Кузнецова Л.И.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Кузнецовой Л.И.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</w:t>
      </w:r>
      <w:r>
        <w:rPr>
          <w:rFonts w:ascii="Times New Roman" w:eastAsia="Times New Roman" w:hAnsi="Times New Roman" w:cs="Times New Roman"/>
        </w:rPr>
        <w:t>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18810586250418032976</w:t>
      </w:r>
      <w:r>
        <w:rPr>
          <w:rFonts w:ascii="Times New Roman" w:eastAsia="Times New Roman" w:hAnsi="Times New Roman" w:cs="Times New Roman"/>
        </w:rPr>
        <w:t xml:space="preserve"> за совершение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18810586250418032976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29.04.2025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№18810886250920065008 от 11.09.2025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18810586250418032976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выписки</w:t>
      </w:r>
      <w:r>
        <w:rPr>
          <w:rFonts w:ascii="Times New Roman" w:eastAsia="Times New Roman" w:hAnsi="Times New Roman" w:cs="Times New Roman"/>
        </w:rPr>
        <w:t xml:space="preserve"> из ГИС ГМП, согласно которой штраф оплачен </w:t>
      </w:r>
      <w:r>
        <w:rPr>
          <w:rFonts w:ascii="Times New Roman" w:eastAsia="Times New Roman" w:hAnsi="Times New Roman" w:cs="Times New Roman"/>
        </w:rPr>
        <w:t>10.07.2025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Кузнецовой Л.И.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Кузнецову Людмилу Игоревну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eastAsia="Times New Roman" w:hAnsi="Times New Roman" w:cs="Times New Roman"/>
        </w:rPr>
        <w:t>т.20.25 КоАП РФ,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007162163</w:t>
      </w:r>
      <w:r>
        <w:rPr>
          <w:rFonts w:ascii="Times New Roman" w:eastAsia="Times New Roman" w:hAnsi="Times New Roman" w:cs="Times New Roman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0412365400725011152520156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7">
    <w:name w:val="cat-UserDefined grp-25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